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C7E87" w14:textId="77777777" w:rsidR="00DF784D" w:rsidRDefault="00DF784D">
      <w:pPr>
        <w:jc w:val="center"/>
        <w:rPr>
          <w:b/>
          <w:sz w:val="28"/>
          <w:lang w:val="pt-BR"/>
        </w:rPr>
      </w:pPr>
    </w:p>
    <w:p w14:paraId="52158B34" w14:textId="726EC3BA" w:rsidR="00E37C85" w:rsidRPr="00DF784D" w:rsidRDefault="00A46CDB">
      <w:pPr>
        <w:jc w:val="center"/>
        <w:rPr>
          <w:b/>
          <w:sz w:val="28"/>
          <w:lang w:val="pt-BR"/>
        </w:rPr>
      </w:pPr>
      <w:r w:rsidRPr="00DF784D">
        <w:rPr>
          <w:b/>
          <w:sz w:val="28"/>
          <w:lang w:val="pt-BR"/>
        </w:rPr>
        <w:t>TÍTULO DO TRABALHO</w:t>
      </w:r>
    </w:p>
    <w:p w14:paraId="1F8A1ABE" w14:textId="77777777" w:rsidR="00A46CDB" w:rsidRPr="00DF784D" w:rsidRDefault="00A46CDB">
      <w:pPr>
        <w:jc w:val="center"/>
        <w:rPr>
          <w:lang w:val="pt-BR"/>
        </w:rPr>
      </w:pPr>
    </w:p>
    <w:p w14:paraId="10309E21" w14:textId="77777777" w:rsidR="00E37C85" w:rsidRPr="00DF784D" w:rsidRDefault="00A46CDB">
      <w:pPr>
        <w:rPr>
          <w:lang w:val="pt-BR"/>
        </w:rPr>
      </w:pPr>
      <w:r w:rsidRPr="00DF784D">
        <w:rPr>
          <w:lang w:val="pt-BR"/>
        </w:rPr>
        <w:t>Autor principal: Nome Completo – Instituição – e-mail@exemplo.com</w:t>
      </w:r>
    </w:p>
    <w:p w14:paraId="342F06D2" w14:textId="77777777" w:rsidR="00E37C85" w:rsidRPr="00DF784D" w:rsidRDefault="00A46CDB">
      <w:pPr>
        <w:rPr>
          <w:lang w:val="pt-BR"/>
        </w:rPr>
      </w:pPr>
      <w:r w:rsidRPr="00DF784D">
        <w:rPr>
          <w:lang w:val="pt-BR"/>
        </w:rPr>
        <w:t>Demais autores: Nome Completo – Instituição</w:t>
      </w:r>
    </w:p>
    <w:p w14:paraId="0B256DED" w14:textId="77777777" w:rsidR="00E37C85" w:rsidRPr="00DF784D" w:rsidRDefault="00A46CDB">
      <w:pPr>
        <w:rPr>
          <w:lang w:val="pt-BR"/>
        </w:rPr>
      </w:pPr>
      <w:r w:rsidRPr="00DF784D">
        <w:rPr>
          <w:lang w:val="pt-BR"/>
        </w:rPr>
        <w:t>Orientador: Nome Completo – Instituição – e-mail@exemplo.com</w:t>
      </w:r>
    </w:p>
    <w:p w14:paraId="35F6C316" w14:textId="77777777" w:rsidR="00A46CDB" w:rsidRPr="00DF784D" w:rsidRDefault="00A46CDB" w:rsidP="00A46CDB">
      <w:pPr>
        <w:rPr>
          <w:lang w:val="pt-BR"/>
        </w:rPr>
      </w:pPr>
      <w:r w:rsidRPr="00DF784D">
        <w:rPr>
          <w:i/>
          <w:lang w:val="pt-BR"/>
        </w:rPr>
        <w:t>(Preencher conforme edital. Não ultrapassar 300 a 400 palavras no total do resumo)</w:t>
      </w:r>
    </w:p>
    <w:p w14:paraId="56A7005A" w14:textId="77777777" w:rsidR="00A46CDB" w:rsidRPr="00DF784D" w:rsidRDefault="00A46CDB">
      <w:pPr>
        <w:rPr>
          <w:lang w:val="pt-BR"/>
        </w:rPr>
      </w:pPr>
    </w:p>
    <w:p w14:paraId="5FC562F9" w14:textId="77777777" w:rsidR="00A46CDB" w:rsidRPr="00DF784D" w:rsidRDefault="00A46CDB" w:rsidP="00A46CDB">
      <w:pPr>
        <w:rPr>
          <w:lang w:val="pt-BR"/>
        </w:rPr>
      </w:pPr>
      <w:r w:rsidRPr="00DF784D">
        <w:rPr>
          <w:b/>
          <w:lang w:val="pt-BR"/>
        </w:rPr>
        <w:t>Introdução</w:t>
      </w:r>
    </w:p>
    <w:p w14:paraId="3272C1F9" w14:textId="77777777" w:rsidR="00A46CDB" w:rsidRPr="00DF784D" w:rsidRDefault="00A46CDB" w:rsidP="00A46CDB">
      <w:pPr>
        <w:jc w:val="both"/>
        <w:rPr>
          <w:lang w:val="pt-BR"/>
        </w:rPr>
      </w:pPr>
      <w:r w:rsidRPr="00DF784D">
        <w:rPr>
          <w:lang w:val="pt-BR"/>
        </w:rPr>
        <w:t>Apresentar o contexto do estudo, justificativa e relevância do tema.</w:t>
      </w:r>
    </w:p>
    <w:p w14:paraId="77884D4A" w14:textId="77777777" w:rsidR="00A46CDB" w:rsidRPr="00DF784D" w:rsidRDefault="00A46CDB" w:rsidP="00A46CDB">
      <w:pPr>
        <w:jc w:val="both"/>
        <w:rPr>
          <w:lang w:val="pt-BR"/>
        </w:rPr>
      </w:pPr>
    </w:p>
    <w:p w14:paraId="4309F5EF" w14:textId="77777777" w:rsidR="00A46CDB" w:rsidRPr="00DF784D" w:rsidRDefault="00A46CDB" w:rsidP="00A46CDB">
      <w:pPr>
        <w:rPr>
          <w:lang w:val="pt-BR"/>
        </w:rPr>
      </w:pPr>
      <w:r w:rsidRPr="00DF784D">
        <w:rPr>
          <w:b/>
          <w:lang w:val="pt-BR"/>
        </w:rPr>
        <w:t>Objetivos</w:t>
      </w:r>
    </w:p>
    <w:p w14:paraId="702CBAF2" w14:textId="77777777" w:rsidR="00A46CDB" w:rsidRPr="00DF784D" w:rsidRDefault="00A46CDB" w:rsidP="00A46CDB">
      <w:pPr>
        <w:jc w:val="both"/>
        <w:rPr>
          <w:lang w:val="pt-BR"/>
        </w:rPr>
      </w:pPr>
      <w:r w:rsidRPr="00DF784D">
        <w:rPr>
          <w:lang w:val="pt-BR"/>
        </w:rPr>
        <w:t>Descrever claramente o objetivo geral e, se pertinente, os objetivos específicos.</w:t>
      </w:r>
    </w:p>
    <w:p w14:paraId="7F0CD00B" w14:textId="77777777" w:rsidR="00A46CDB" w:rsidRPr="00DF784D" w:rsidRDefault="00A46CDB" w:rsidP="00A46CDB">
      <w:pPr>
        <w:jc w:val="both"/>
        <w:rPr>
          <w:lang w:val="pt-BR"/>
        </w:rPr>
      </w:pPr>
    </w:p>
    <w:p w14:paraId="29963932" w14:textId="77777777" w:rsidR="00A46CDB" w:rsidRPr="00DF784D" w:rsidRDefault="00A46CDB" w:rsidP="00A46CDB">
      <w:pPr>
        <w:rPr>
          <w:lang w:val="pt-BR"/>
        </w:rPr>
      </w:pPr>
      <w:r w:rsidRPr="00DF784D">
        <w:rPr>
          <w:b/>
          <w:lang w:val="pt-BR"/>
        </w:rPr>
        <w:t>Metodologia</w:t>
      </w:r>
    </w:p>
    <w:p w14:paraId="031D0F1B" w14:textId="77777777" w:rsidR="00A46CDB" w:rsidRPr="00DF784D" w:rsidRDefault="00A46CDB" w:rsidP="00A46CDB">
      <w:pPr>
        <w:jc w:val="both"/>
        <w:rPr>
          <w:lang w:val="pt-BR"/>
        </w:rPr>
      </w:pPr>
      <w:r w:rsidRPr="00DF784D">
        <w:rPr>
          <w:lang w:val="pt-BR"/>
        </w:rPr>
        <w:t>Indicar o tipo de estudo, população/amostra, procedimentos e métodos utilizados.</w:t>
      </w:r>
    </w:p>
    <w:p w14:paraId="0CD92D6B" w14:textId="77777777" w:rsidR="00A46CDB" w:rsidRPr="00DF784D" w:rsidRDefault="00A46CDB" w:rsidP="00A46CDB">
      <w:pPr>
        <w:jc w:val="both"/>
        <w:rPr>
          <w:lang w:val="pt-BR"/>
        </w:rPr>
      </w:pPr>
    </w:p>
    <w:p w14:paraId="02B0149B" w14:textId="77777777" w:rsidR="00A46CDB" w:rsidRDefault="00A46CDB" w:rsidP="00A46CDB">
      <w:proofErr w:type="spellStart"/>
      <w:r>
        <w:rPr>
          <w:b/>
        </w:rPr>
        <w:t>Resultados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preliminares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esperados</w:t>
      </w:r>
      <w:proofErr w:type="spellEnd"/>
    </w:p>
    <w:p w14:paraId="3813214B" w14:textId="77777777" w:rsidR="00A46CDB" w:rsidRPr="00DF784D" w:rsidRDefault="00A46CDB" w:rsidP="00A46CDB">
      <w:pPr>
        <w:jc w:val="both"/>
        <w:rPr>
          <w:lang w:val="pt-BR"/>
        </w:rPr>
      </w:pPr>
      <w:r w:rsidRPr="00DF784D">
        <w:rPr>
          <w:lang w:val="pt-BR"/>
        </w:rPr>
        <w:t>Apresentar resultados já obtidos ou os resultados esperados, de forma clara e objetiva.</w:t>
      </w:r>
    </w:p>
    <w:p w14:paraId="50F0FE29" w14:textId="77777777" w:rsidR="00A46CDB" w:rsidRPr="00DF784D" w:rsidRDefault="00A46CDB" w:rsidP="00A46CDB">
      <w:pPr>
        <w:jc w:val="both"/>
        <w:rPr>
          <w:lang w:val="pt-BR"/>
        </w:rPr>
      </w:pPr>
    </w:p>
    <w:p w14:paraId="48535285" w14:textId="77777777" w:rsidR="00A46CDB" w:rsidRPr="00DF784D" w:rsidRDefault="00A46CDB" w:rsidP="00A46CDB">
      <w:pPr>
        <w:rPr>
          <w:lang w:val="pt-BR"/>
        </w:rPr>
      </w:pPr>
      <w:r w:rsidRPr="00DF784D">
        <w:rPr>
          <w:b/>
          <w:lang w:val="pt-BR"/>
        </w:rPr>
        <w:t>Considerações finais</w:t>
      </w:r>
    </w:p>
    <w:p w14:paraId="3F919A2C" w14:textId="77777777" w:rsidR="00A46CDB" w:rsidRPr="00DF784D" w:rsidRDefault="00A46CDB" w:rsidP="00A46CDB">
      <w:pPr>
        <w:jc w:val="both"/>
        <w:rPr>
          <w:lang w:val="pt-BR"/>
        </w:rPr>
      </w:pPr>
      <w:r w:rsidRPr="00DF784D">
        <w:rPr>
          <w:lang w:val="pt-BR"/>
        </w:rPr>
        <w:t>Sintetizar as principais contribuições do estudo e possíveis impactos.</w:t>
      </w:r>
    </w:p>
    <w:p w14:paraId="4FD46C5D" w14:textId="77777777" w:rsidR="00A46CDB" w:rsidRPr="00DF784D" w:rsidRDefault="00A46CDB" w:rsidP="00A46CDB">
      <w:pPr>
        <w:jc w:val="both"/>
        <w:rPr>
          <w:lang w:val="pt-BR"/>
        </w:rPr>
      </w:pPr>
    </w:p>
    <w:p w14:paraId="234E1895" w14:textId="77777777" w:rsidR="00A46CDB" w:rsidRPr="00DF784D" w:rsidRDefault="00A46CDB" w:rsidP="00A46CDB">
      <w:pPr>
        <w:jc w:val="both"/>
        <w:rPr>
          <w:lang w:val="pt-BR"/>
        </w:rPr>
      </w:pPr>
      <w:r w:rsidRPr="00DF784D">
        <w:rPr>
          <w:b/>
          <w:lang w:val="pt-BR"/>
        </w:rPr>
        <w:t xml:space="preserve">Palavras-chave: </w:t>
      </w:r>
      <w:r w:rsidRPr="00DF784D">
        <w:rPr>
          <w:lang w:val="pt-BR"/>
        </w:rPr>
        <w:t>termo1; termo2; termo3</w:t>
      </w:r>
    </w:p>
    <w:p w14:paraId="7634BDD5" w14:textId="0563D0ED" w:rsidR="00A46CDB" w:rsidRPr="00DF784D" w:rsidRDefault="00A46CDB">
      <w:pPr>
        <w:rPr>
          <w:lang w:val="pt-BR"/>
        </w:rPr>
      </w:pPr>
      <w:r w:rsidRPr="00DF784D">
        <w:rPr>
          <w:i/>
          <w:lang w:val="pt-BR"/>
        </w:rPr>
        <w:br/>
        <w:t>(Obs.: não alterar formatação, margens ou número de colunas)</w:t>
      </w:r>
      <w:bookmarkStart w:id="0" w:name="_GoBack"/>
      <w:bookmarkEnd w:id="0"/>
    </w:p>
    <w:sectPr w:rsidR="00A46CDB" w:rsidRPr="00DF784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A528A" w14:textId="77777777" w:rsidR="00DF784D" w:rsidRDefault="00DF784D" w:rsidP="00DF784D">
      <w:pPr>
        <w:spacing w:after="0" w:line="240" w:lineRule="auto"/>
      </w:pPr>
      <w:r>
        <w:separator/>
      </w:r>
    </w:p>
  </w:endnote>
  <w:endnote w:type="continuationSeparator" w:id="0">
    <w:p w14:paraId="739A6FE8" w14:textId="77777777" w:rsidR="00DF784D" w:rsidRDefault="00DF784D" w:rsidP="00DF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16B08" w14:textId="77777777" w:rsidR="00DF784D" w:rsidRDefault="00DF784D" w:rsidP="00DF784D">
      <w:pPr>
        <w:spacing w:after="0" w:line="240" w:lineRule="auto"/>
      </w:pPr>
      <w:r>
        <w:separator/>
      </w:r>
    </w:p>
  </w:footnote>
  <w:footnote w:type="continuationSeparator" w:id="0">
    <w:p w14:paraId="7148434E" w14:textId="77777777" w:rsidR="00DF784D" w:rsidRDefault="00DF784D" w:rsidP="00DF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7969C" w14:textId="78F021DF" w:rsidR="00DF784D" w:rsidRDefault="00DF784D">
    <w:pPr>
      <w:pStyle w:val="Cabealho"/>
    </w:pPr>
    <w:r>
      <w:rPr>
        <w:noProof/>
        <w:lang w:val="pt-BR" w:eastAsia="pt-BR"/>
      </w:rPr>
      <w:drawing>
        <wp:inline distT="0" distB="0" distL="0" distR="0" wp14:anchorId="161DE0DF" wp14:editId="3F4A4C91">
          <wp:extent cx="2103508" cy="571403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6004" cy="57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  <w:lang w:val="pt-BR" w:eastAsia="pt-BR"/>
      </w:rPr>
      <w:drawing>
        <wp:inline distT="0" distB="0" distL="0" distR="0" wp14:anchorId="0AE96D6C" wp14:editId="1A0A374B">
          <wp:extent cx="2109685" cy="466866"/>
          <wp:effectExtent l="0" t="0" r="508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454" cy="47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0CC"/>
    <w:rsid w:val="004E0C2A"/>
    <w:rsid w:val="00963387"/>
    <w:rsid w:val="00A46CDB"/>
    <w:rsid w:val="00AA1D8D"/>
    <w:rsid w:val="00B47730"/>
    <w:rsid w:val="00CB0664"/>
    <w:rsid w:val="00DF784D"/>
    <w:rsid w:val="00E37C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3F1EC0"/>
  <w14:defaultImageDpi w14:val="300"/>
  <w15:docId w15:val="{24AD51D4-EDB9-4B2B-9F27-7A196B2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C0BE28-5C09-44A3-94CF-46C5A813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PAULA LEANDRINI</cp:lastModifiedBy>
  <cp:revision>2</cp:revision>
  <dcterms:created xsi:type="dcterms:W3CDTF">2026-05-06T21:54:00Z</dcterms:created>
  <dcterms:modified xsi:type="dcterms:W3CDTF">2026-05-06T21:54:00Z</dcterms:modified>
  <cp:category/>
</cp:coreProperties>
</file>